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书名：地下管道和储罐管理维护实用技术</w:t>
      </w:r>
    </w:p>
    <w:p>
      <w:r>
        <w:t>作者：杨印臣著</w:t>
      </w:r>
    </w:p>
    <w:p>
      <w:r>
        <w:t>出版社：广州：华南理工大学出版社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地下管道和储罐管理维护实用技术 评论地址：https://www.jiaokey.com/book/detail/11650122.html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