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作者：苏士美主编</w:t>
      </w:r>
    </w:p>
    <w:p>
      <w:r>
        <w:t>出版社：北京：人民邮电出版社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模拟电子技术 评论地址：https://www.jiaokey.com/book/detail/11650097.html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