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医学考研真题精解  诊断学</w:t>
      </w:r>
    </w:p>
    <w:p>
      <w:r>
        <w:rPr>
          <w:rFonts w:ascii="宋体" w:hAnsi="宋体" w:eastAsia="宋体"/>
          <w:sz w:val="24"/>
        </w:rPr>
        <w:t>马明信主编；北京大学医学部专家组编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医学考研真题精解  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马明信主编；北京大学医学部专家组编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本书出售、求购地址：https://www.jiaokey.com/book/detail/11650090.html</w:t>
      </w:r>
    </w:p>
    <w:p>
      <w:r>
        <w:t>更多相关图书推荐：https://www.jiaokey.com</w:t>
      </w:r>
    </w:p>
    <w:p>
      <w:r>
        <w:t>马明信主编；北京大学医学部专家组编 其他作品：https://www.jiaokey.com/tag/马明信主编；北京大学医学部专家组编.html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关键词搜索：https://www.jiaokey.com/tag/医学考研真题精解  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