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轻松儿科临床检查  第4版</w:t>
      </w:r>
    </w:p>
    <w:p>
      <w:r>
        <w:rPr>
          <w:rFonts w:ascii="宋体" w:hAnsi="宋体" w:eastAsia="宋体"/>
          <w:sz w:val="24"/>
        </w:rPr>
        <w:t>（英）吉尔（Gill，D.），（美）布赖恩（Brien，N.O.）著；蔡小满等译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轻松儿科临床检查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（英）吉尔（Gill，D.），（美）布赖恩（Brien，N.O.）著；蔡小满等译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本书出售、求购地址：https://www.jiaokey.com/book/detail/11650084.html</w:t>
      </w:r>
    </w:p>
    <w:p>
      <w:r>
        <w:t>更多相关图书推荐：https://www.jiaokey.com</w:t>
      </w:r>
    </w:p>
    <w:p>
      <w:r>
        <w:t>（英）吉尔（Gill，D.），（美）布赖恩（Brien，N.O.）著；蔡小满等译 其他作品：https://www.jiaokey.com/tag/（英）吉尔（Gill，D.），（美）布赖恩（Brien，N.O.）著；蔡小满等译.html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关键词搜索：https://www.jiaokey.com/tag/轻松儿科临床检查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