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书名：初为人母百问百答</w:t>
      </w:r>
    </w:p>
    <w:p>
      <w:r>
        <w:t>作者：彭根大主编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初为人母百问百答 评论地址：https://www.jiaokey.com/book/detail/11650081.html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