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书名：我是混凝土工能手</w:t>
      </w:r>
    </w:p>
    <w:p>
      <w:r>
        <w:t>作者：宋以曙编著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总页数：148</w:t>
      </w:r>
    </w:p>
    <w:p>
      <w:r>
        <w:t>更多请访问教客网: www.jiaokey.com</w:t>
      </w:r>
    </w:p>
    <w:p>
      <w:r>
        <w:t>我是混凝土工能手 评论地址：https://www.jiaokey.com/book/detail/11650076.html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