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书名：茅以升科技教育基金会桥梁委员会2005年学术会议论文集</w:t>
      </w:r>
    </w:p>
    <w:p>
      <w:r>
        <w:t>作者：顾安邦主编；茅以升科技教育基金会桥梁委员会，重庆交通科研设计院，重庆交通学院土木建筑学院编</w:t>
      </w:r>
    </w:p>
    <w:p>
      <w:r>
        <w:t>出版社：重庆：重庆大学出版社</w:t>
      </w:r>
    </w:p>
    <w:p>
      <w:r>
        <w:t>出版日期：2005.10</w:t>
      </w:r>
    </w:p>
    <w:p>
      <w:r>
        <w:t>总页数：226</w:t>
      </w:r>
    </w:p>
    <w:p>
      <w:r>
        <w:t>更多请访问教客网: www.jiaokey.com</w:t>
      </w:r>
    </w:p>
    <w:p>
      <w:r>
        <w:t>茅以升科技教育基金会桥梁委员会2005年学术会议论文集 评论地址：https://www.jiaokey.com/book/detail/11650067.html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