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牙科技术工艺学  第2卷  固定义齿的基础与实践</w:t>
      </w:r>
    </w:p>
    <w:p>
      <w:r>
        <w:rPr>
          <w:rFonts w:ascii="宋体" w:hAnsi="宋体" w:eastAsia="宋体"/>
          <w:sz w:val="24"/>
        </w:rPr>
        <w:t>（德）Hans H. Caesar著；林文元翻译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牙科技术工艺学  第2卷  固定义齿的基础与实践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（德）Hans H. Caesar著；林文元翻译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本书出售、求购地址：https://www.jiaokey.com/book/detail/11650065.html</w:t>
      </w:r>
    </w:p>
    <w:p>
      <w:r>
        <w:t>更多相关图书推荐：https://www.jiaokey.com</w:t>
      </w:r>
    </w:p>
    <w:p>
      <w:r>
        <w:t>（德）Hans H. Caesar著；林文元翻译 其他作品：https://www.jiaokey.com/tag/（德）Hans H. Caesar著；林文元翻译.html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关键词搜索：https://www.jiaokey.com/tag/牙科技术工艺学  第2卷  固定义齿的基础与实践.html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