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书名：皮革制品机械原理及构造</w:t>
      </w:r>
    </w:p>
    <w:p>
      <w:r>
        <w:t>作者：李思益，彭文利编著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皮革制品机械原理及构造 评论地址：https://www.jiaokey.com/book/detail/11650027.html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