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胃肠生物力学  胃肠动力新视角</w:t>
      </w:r>
    </w:p>
    <w:p>
      <w:r>
        <w:rPr>
          <w:rFonts w:ascii="宋体" w:hAnsi="宋体" w:eastAsia="宋体"/>
          <w:sz w:val="24"/>
        </w:rPr>
        <w:t>Hans Gregerseng原著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胃肠生物力学  胃肠动力新视角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Gregerseng原著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本书出售、求购地址：https://www.jiaokey.com/book/detail/11650005.html</w:t>
      </w:r>
    </w:p>
    <w:p>
      <w:r>
        <w:t>更多相关图书推荐：https://www.jiaokey.com</w:t>
      </w:r>
    </w:p>
    <w:p>
      <w:r>
        <w:t>Hans Gregerseng原著 其他作品：https://www.jiaokey.com/tag/Hans Gregerseng原著.html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关键词搜索：https://www.jiaokey.com/tag/胃肠生物力学  胃肠动力新视角.html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