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图解电子技术快速入门  修订版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图解电子技术快速入门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本书出售、求购地址：https://www.jiaokey.com/book/detail/11649988.html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关键词搜索：https://www.jiaokey.com/tag/图解电子技术快速入门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