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 中国设计的力量 酒包装卷 from China design power</w:t>
      </w:r>
    </w:p>
    <w:p>
      <w:r>
        <w:t>作者：胡膑，陈晓光主编</w:t>
      </w:r>
    </w:p>
    <w:p>
      <w:r>
        <w:t>出版社：长沙：湖南美术出版社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变色龙 中国设计的力量 酒包装卷 from China design power 评论地址：https://www.jiaokey.com/book/detail/11649932.html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