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书名：高等师范院校本科美术专业招生考试试卷评析  素描  色彩  速写</w:t>
      </w:r>
    </w:p>
    <w:p>
      <w:r>
        <w:t>作者：万国华，刘赞爱主编；江西师范大学美术学院编</w:t>
      </w:r>
    </w:p>
    <w:p>
      <w:r>
        <w:t>出版社：沈阳：辽宁美术出版社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高等师范院校本科美术专业招生考试试卷评析  素描  色彩  速写 评论地址：https://www.jiaokey.com/book/detail/11649921.html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