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书名：记录玉柴  媒体解读玉柴集团报道选萃</w:t>
      </w:r>
    </w:p>
    <w:p>
      <w:r>
        <w:t>作者：人民日报广西新闻中心编</w:t>
      </w:r>
    </w:p>
    <w:p>
      <w:r>
        <w:t>出版社：南宁：广西人民出版社</w:t>
      </w:r>
    </w:p>
    <w:p>
      <w:r>
        <w:t>出版日期：2006.04</w:t>
      </w:r>
    </w:p>
    <w:p>
      <w:r>
        <w:t>总页数：452</w:t>
      </w:r>
    </w:p>
    <w:p>
      <w:r>
        <w:t>更多请访问教客网: www.jiaokey.com</w:t>
      </w:r>
    </w:p>
    <w:p>
      <w:r>
        <w:t>记录玉柴  媒体解读玉柴集团报道选萃 评论地址：https://www.jiaokey.com/book/detail/11649895.html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