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书名：古希腊罗马神话  9  伊阿宋和赫拉克勒斯</w:t>
      </w:r>
    </w:p>
    <w:p>
      <w:r>
        <w:t>作者：（美）布尔凡奇原著；（韩）洪恩英绘；（韩）李贞娇汉译</w:t>
      </w:r>
    </w:p>
    <w:p>
      <w:r>
        <w:t>出版社：北京:作家出版社,2006.07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古希腊罗马神话  9  伊阿宋和赫拉克勒斯 评论地址：https://www.jiaokey.com/book/detail/11649872.html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