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20世纪德语戏剧的美学特征  以代表性作家的代表作为例</w:t>
      </w:r>
    </w:p>
    <w:p>
      <w:r>
        <w:rPr>
          <w:rFonts w:ascii="宋体" w:hAnsi="宋体" w:eastAsia="宋体"/>
          <w:sz w:val="24"/>
        </w:rPr>
        <w:t>谢芳著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20世纪德语戏剧的美学特征  以代表性作家的代表作为例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本书出售、求购地址：https://www.jiaokey.com/book/detail/11649870.html</w:t>
      </w:r>
    </w:p>
    <w:p>
      <w:r>
        <w:t>更多相关图书推荐：https://www.jiaokey.com</w:t>
      </w:r>
    </w:p>
    <w:p>
      <w:r>
        <w:t>谢芳著 其他作品：https://www.jiaokey.com/tag/谢芳著.html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关键词搜索：https://www.jiaokey.com/tag/20世纪德语戏剧的美学特征  以代表性作家的代表作为例.html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