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书名：世界历史名人画传  居里夫人</w:t>
      </w:r>
    </w:p>
    <w:p>
      <w:r>
        <w:t>作者：陈丹燕撰文；张玉彪绘</w:t>
      </w:r>
    </w:p>
    <w:p>
      <w:r>
        <w:t>出版社：南京：江苏教育出版社</w:t>
      </w:r>
    </w:p>
    <w:p>
      <w:r>
        <w:t>出版日期：1996.12</w:t>
      </w:r>
    </w:p>
    <w:p>
      <w:r>
        <w:t>总页数：64</w:t>
      </w:r>
    </w:p>
    <w:p>
      <w:r>
        <w:t>更多请访问教客网: www.jiaokey.com</w:t>
      </w:r>
    </w:p>
    <w:p>
      <w:r>
        <w:t>世界历史名人画传  居里夫人 评论地址：https://www.jiaokey.com/book/detail/11649842.html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