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世界历史名人画传  曹雪芹</w:t>
      </w:r>
    </w:p>
    <w:p>
      <w:r>
        <w:rPr>
          <w:rFonts w:ascii="宋体" w:hAnsi="宋体" w:eastAsia="宋体"/>
          <w:sz w:val="24"/>
        </w:rPr>
        <w:t>林斤澜撰文；吴山明，尉晓榕绘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世界历史名人画传  曹雪芹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林斤澜撰文；吴山明，尉晓榕绘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本书出售、求购地址：https://www.jiaokey.com/book/detail/11649829.html</w:t>
      </w:r>
    </w:p>
    <w:p>
      <w:r>
        <w:t>更多相关图书推荐：https://www.jiaokey.com</w:t>
      </w:r>
    </w:p>
    <w:p>
      <w:r>
        <w:t>林斤澜撰文；吴山明，尉晓榕绘 其他作品：https://www.jiaokey.com/tag/林斤澜撰文；吴山明，尉晓榕绘.html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关键词搜索：https://www.jiaokey.com/tag/世界历史名人画传  曹雪芹.html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