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世界历史名人画传  达尔文</w:t>
      </w:r>
    </w:p>
    <w:p>
      <w:r>
        <w:rPr>
          <w:rFonts w:ascii="宋体" w:hAnsi="宋体" w:eastAsia="宋体"/>
          <w:sz w:val="24"/>
        </w:rPr>
        <w:t>肖复兴撰文；艾民有，吴燕生绘画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世界历史名人画传  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肖复兴撰文；艾民有，吴燕生绘画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本书出售、求购地址：https://www.jiaokey.com/book/detail/11649823.html</w:t>
      </w:r>
    </w:p>
    <w:p>
      <w:r>
        <w:t>更多相关图书推荐：https://www.jiaokey.com</w:t>
      </w:r>
    </w:p>
    <w:p>
      <w:r>
        <w:t>肖复兴撰文；艾民有，吴燕生绘画 其他作品：https://www.jiaokey.com/tag/肖复兴撰文；艾民有，吴燕生绘画.html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关键词搜索：https://www.jiaokey.com/tag/世界历史名人画传  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