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计算机与网络安全  如何应对身边的安全问题</w:t>
      </w:r>
    </w:p>
    <w:p>
      <w:r>
        <w:rPr>
          <w:rFonts w:ascii="宋体" w:hAnsi="宋体" w:eastAsia="宋体"/>
          <w:sz w:val="24"/>
        </w:rPr>
        <w:t>（美）Mark Ciampa著；陶洋主译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计算机与网络安全  如何应对身边的安全问题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Ciampa著；陶洋主译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本书出售、求购地址：https://www.jiaokey.com/book/detail/11649801.html</w:t>
      </w:r>
    </w:p>
    <w:p>
      <w:r>
        <w:t>更多相关图书推荐：https://www.jiaokey.com</w:t>
      </w:r>
    </w:p>
    <w:p>
      <w:r>
        <w:t>（美）Mark Ciampa著；陶洋主译 其他作品：https://www.jiaokey.com/tag/（美）Mark Ciampa著；陶洋主译.html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关键词搜索：https://www.jiaokey.com/tag/计算机与网络安全  如何应对身边的安全问题.html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