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皇帝的宫禁游乐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皇帝的宫禁游乐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本书出售、求购地址：https://www.jiaokey.com/book/detail/11649789.html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关键词搜索：https://www.jiaokey.com/tag/皇帝的宫禁游乐.html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