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书名：人民军队的总司令朱德</w:t>
      </w:r>
    </w:p>
    <w:p>
      <w:r>
        <w:t>作者：王岚编</w:t>
      </w:r>
    </w:p>
    <w:p>
      <w:r>
        <w:t>出版社：上海：少年儿童出版社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人民军队的总司令朱德 评论地址：https://www.jiaokey.com/book/detail/11649774.html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