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书名：老故事新漫画·鸡毛信</w:t>
      </w:r>
    </w:p>
    <w:p>
      <w:r>
        <w:t>作者：刘通等绘</w:t>
      </w:r>
    </w:p>
    <w:p>
      <w:r>
        <w:t>出版社：郑州：大象出版社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老故事新漫画·鸡毛信 评论地址：https://www.jiaokey.com/book/detail/11649745.html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