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8  联盟崩溃  漫画版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8  联盟崩溃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本书出售、求购地址：https://www.jiaokey.com/book/detail/11649737.html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8  联盟崩溃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