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6  力斩华雄  漫画版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6  力斩华雄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本书出售、求购地址：https://www.jiaokey.com/book/detail/11649736.html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6  力斩华雄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