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5  董卓篡权  漫画版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5  董卓篡权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本书出售、求购地址：https://www.jiaokey.com/book/detail/11649735.html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关键词搜索：https://www.jiaokey.com/tag/三国演义  5  董卓篡权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