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  何氏闹汉  漫画版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  何氏闹汉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本书出售、求购地址：https://www.jiaokey.com/book/detail/11649734.html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  4  何氏闹汉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