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  黄巾之乱  漫画版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  黄巾之乱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本书出售、求购地址：https://www.jiaokey.com/book/detail/11649732.html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2  黄巾之乱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