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亲子成长8步法</w:t>
      </w:r>
    </w:p>
    <w:p>
      <w:r>
        <w:rPr>
          <w:rFonts w:ascii="宋体" w:hAnsi="宋体" w:eastAsia="宋体"/>
          <w:sz w:val="24"/>
        </w:rPr>
        <w:t>（美）鲁瑟·A·巴克利著；刘津译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亲子成长8步法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（美）鲁瑟·A·巴克利著；刘津译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本书出售、求购地址：https://www.jiaokey.com/book/detail/11649730.html</w:t>
      </w:r>
    </w:p>
    <w:p>
      <w:r>
        <w:t>更多相关图书推荐：https://www.jiaokey.com</w:t>
      </w:r>
    </w:p>
    <w:p>
      <w:r>
        <w:t>（美）鲁瑟·A·巴克利著；刘津译 其他作品：https://www.jiaokey.com/tag/（美）鲁瑟·A·巴克利著；刘津译.html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关键词搜索：https://www.jiaokey.com/tag/亲子成长8步法.html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