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书名：浴血奋战冀鲁边</w:t>
      </w:r>
    </w:p>
    <w:p>
      <w:r>
        <w:t>作者：张宜华等编著</w:t>
      </w:r>
    </w:p>
    <w:p>
      <w:r>
        <w:t>出版社：北京：中共党史出版社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浴血奋战冀鲁边 评论地址：https://www.jiaokey.com/book/detail/11649640.html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