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赵鎛  符竹庭  王麓水</w:t>
      </w:r>
    </w:p>
    <w:p>
      <w:r>
        <w:rPr>
          <w:rFonts w:ascii="宋体" w:hAnsi="宋体" w:eastAsia="宋体"/>
          <w:sz w:val="24"/>
        </w:rPr>
        <w:t>樊琦，杨静，吉薇薇，卢少林，王善刚编著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赵鎛  符竹庭  王麓水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樊琦，杨静，吉薇薇，卢少林，王善刚编著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本书出售、求购地址：https://www.jiaokey.com/book/detail/11649633.html</w:t>
      </w:r>
    </w:p>
    <w:p>
      <w:r>
        <w:t>更多相关图书推荐：https://www.jiaokey.com</w:t>
      </w:r>
    </w:p>
    <w:p>
      <w:r>
        <w:t>樊琦，杨静，吉薇薇，卢少林，王善刚编著 其他作品：https://www.jiaokey.com/tag/樊琦，杨静，吉薇薇，卢少林，王善刚编著.html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关键词搜索：https://www.jiaokey.com/tag/赵鎛  符竹庭  王麓水.html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