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革命干部的摇篮一岸堤干校</w:t>
      </w:r>
    </w:p>
    <w:p>
      <w:r>
        <w:rPr>
          <w:rFonts w:ascii="宋体" w:hAnsi="宋体" w:eastAsia="宋体"/>
          <w:sz w:val="24"/>
        </w:rPr>
        <w:t>郑玉强编著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革命干部的摇篮一岸堤干校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本书出售、求购地址：https://www.jiaokey.com/book/detail/11649631.html</w:t>
      </w:r>
    </w:p>
    <w:p>
      <w:r>
        <w:t>更多相关图书推荐：https://www.jiaokey.com</w:t>
      </w:r>
    </w:p>
    <w:p>
      <w:r>
        <w:t>郑玉强编著 其他作品：https://www.jiaokey.com/tag/郑玉强编著.html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关键词搜索：https://www.jiaokey.com/tag/革命干部的摇篮一岸堤干校.html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