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齐鲁火种  山东各地早期共产党组织的活动</w:t>
      </w:r>
    </w:p>
    <w:p>
      <w:r>
        <w:rPr>
          <w:rFonts w:ascii="宋体" w:hAnsi="宋体" w:eastAsia="宋体"/>
          <w:sz w:val="24"/>
        </w:rPr>
        <w:t>张艳芳编著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齐鲁火种  山东各地早期共产党组织的活动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本书出售、求购地址：https://www.jiaokey.com/book/detail/11649600.html</w:t>
      </w:r>
    </w:p>
    <w:p>
      <w:r>
        <w:t>更多相关图书推荐：https://www.jiaokey.com</w:t>
      </w:r>
    </w:p>
    <w:p>
      <w:r>
        <w:t>张艳芳编著 其他作品：https://www.jiaokey.com/tag/张艳芳编著.html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关键词搜索：https://www.jiaokey.com/tag/齐鲁火种  山东各地早期共产党组织的活动.html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