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书名：红旗插上租徕山</w:t>
      </w:r>
    </w:p>
    <w:p>
      <w:r>
        <w:t>作者：石锡波编著</w:t>
      </w:r>
    </w:p>
    <w:p>
      <w:r>
        <w:t>出版社：北京:中共党史出版社,2005.06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红旗插上租徕山 评论地址：https://www.jiaokey.com/book/detail/11649584.html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