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书名：腥风血雨中的中共山东省级组织</w:t>
      </w:r>
    </w:p>
    <w:p>
      <w:r>
        <w:t>作者：肖夏，王国良编著</w:t>
      </w:r>
    </w:p>
    <w:p>
      <w:r>
        <w:t>出版社：北京:中共党史出版社,2005.06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腥风血雨中的中共山东省级组织 评论地址：https://www.jiaokey.com/book/detail/11649570.html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