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无性婚姻  中国当代都市十对夫妻口述实录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无性婚姻  中国当代都市十对夫妻口述实录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本书出售、求购地址：https://www.jiaokey.com/book/detail/11649553.html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关键词搜索：https://www.jiaokey.com/tag/无性婚姻  中国当代都市十对夫妻口述实录.html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