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第3张参赛证  从保洁工到环球洲际小姐</w:t>
      </w:r>
    </w:p>
    <w:p>
      <w:r>
        <w:rPr>
          <w:rFonts w:ascii="宋体" w:hAnsi="宋体" w:eastAsia="宋体"/>
          <w:sz w:val="24"/>
        </w:rPr>
        <w:t>马咏梅著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第3张参赛证  从保洁工到环球洲际小姐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本书出售、求购地址：https://www.jiaokey.com/book/detail/11649520.html</w:t>
      </w:r>
    </w:p>
    <w:p>
      <w:r>
        <w:t>更多相关图书推荐：https://www.jiaokey.com</w:t>
      </w:r>
    </w:p>
    <w:p>
      <w:r>
        <w:t>马咏梅著 其他作品：https://www.jiaokey.com/tag/马咏梅著.html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关键词搜索：https://www.jiaokey.com/tag/第3张参赛证  从保洁工到环球洲际小姐.html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