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学习过程设计  信息技术与课程整合的视角</w:t>
      </w:r>
    </w:p>
    <w:p>
      <w:r>
        <w:rPr>
          <w:rFonts w:ascii="宋体" w:hAnsi="宋体" w:eastAsia="宋体"/>
          <w:sz w:val="24"/>
        </w:rPr>
        <w:t>闫寒冰著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学习过程设计  信息技术与课程整合的视角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闫寒冰著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本书出售、求购地址：https://www.jiaokey.com/book/detail/11649489.html</w:t>
      </w:r>
    </w:p>
    <w:p>
      <w:r>
        <w:t>更多相关图书推荐：https://www.jiaokey.com</w:t>
      </w:r>
    </w:p>
    <w:p>
      <w:r>
        <w:t>闫寒冰著 其他作品：https://www.jiaokey.com/tag/闫寒冰著.html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关键词搜索：https://www.jiaokey.com/tag/学习过程设计  信息技术与课程整合的视角.html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