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课程理论及其实践范例</w:t>
      </w:r>
    </w:p>
    <w:p>
      <w:r>
        <w:rPr>
          <w:rFonts w:ascii="宋体" w:hAnsi="宋体" w:eastAsia="宋体"/>
          <w:sz w:val="24"/>
        </w:rPr>
        <w:t>（美）亚瑟·K·埃利斯（Arthur K.Ellis）著；张文军译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课程理论及其实践范例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（美）亚瑟·K·埃利斯（Arthur K.Ellis）著；张文军译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本书出售、求购地址：https://www.jiaokey.com/book/detail/11649487.html</w:t>
      </w:r>
    </w:p>
    <w:p>
      <w:r>
        <w:t>更多相关图书推荐：https://www.jiaokey.com</w:t>
      </w:r>
    </w:p>
    <w:p>
      <w:r>
        <w:t>（美）亚瑟·K·埃利斯（Arthur K.Ellis）著；张文军译 其他作品：https://www.jiaokey.com/tag/（美）亚瑟·K·埃利斯（Arthur K.Ellis）著；张文军译.html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关键词搜索：https://www.jiaokey.com/tag/课程理论及其实践范例.html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