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智慧型教师素质探新</w:t>
      </w:r>
    </w:p>
    <w:p>
      <w:r>
        <w:rPr>
          <w:rFonts w:ascii="宋体" w:hAnsi="宋体" w:eastAsia="宋体"/>
          <w:sz w:val="24"/>
        </w:rPr>
        <w:t>刁培萼，吴也显等著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智慧型教师素质探新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刁培萼，吴也显等著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本书出售、求购地址：https://www.jiaokey.com/book/detail/11649478.html</w:t>
      </w:r>
    </w:p>
    <w:p>
      <w:r>
        <w:t>更多相关图书推荐：https://www.jiaokey.com</w:t>
      </w:r>
    </w:p>
    <w:p>
      <w:r>
        <w:t>刁培萼，吴也显等著 其他作品：https://www.jiaokey.com/tag/刁培萼，吴也显等著.html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关键词搜索：https://www.jiaokey.com/tag/智慧型教师素质探新.html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