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电话调查方法 抽样、选择和督导 sampling， selection and supervision</w:t>
      </w:r>
    </w:p>
    <w:p>
      <w:r>
        <w:rPr>
          <w:rFonts w:ascii="宋体" w:hAnsi="宋体" w:eastAsia="宋体"/>
          <w:sz w:val="24"/>
        </w:rPr>
        <w:t>（美） 保罗·J. 拉弗拉卡斯（Paul J. Lavrakas）著；沈崇麟译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电话调查方法 抽样、选择和督导 sampling， selection and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保罗·J. 拉弗拉卡斯（Paul J. Lavrakas）著；沈崇麟译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本书出售、求购地址：https://www.jiaokey.com/book/detail/11649469.html</w:t>
      </w:r>
    </w:p>
    <w:p>
      <w:r>
        <w:t>更多相关图书推荐：https://www.jiaokey.com</w:t>
      </w:r>
    </w:p>
    <w:p>
      <w:r>
        <w:t>（美） 保罗·J. 拉弗拉卡斯（Paul J. Lavrakas）著；沈崇麟译 其他作品：https://www.jiaokey.com/tag/（美） 保罗·J. 拉弗拉卡斯（Paul J. Lavrakas）著；沈崇麟译.html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关键词搜索：https://www.jiaokey.com/tag/电话调查方法 抽样、选择和督导 sampling， selection and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