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解释性交往行动主义：个人经历的叙事、倾听与理解</w:t>
      </w:r>
    </w:p>
    <w:p>
      <w:r>
        <w:rPr>
          <w:rFonts w:ascii="宋体" w:hAnsi="宋体" w:eastAsia="宋体"/>
          <w:sz w:val="24"/>
        </w:rPr>
        <w:t>（美）Denzin，N，K.著（美国伊利诺斯大学）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解释性交往行动主义：个人经历的叙事、倾听与理解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（美）Denzin，N，K.著（美国伊利诺斯大学）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本书出售、求购地址：https://www.jiaokey.com/book/detail/11649461.html</w:t>
      </w:r>
    </w:p>
    <w:p>
      <w:r>
        <w:t>更多相关图书推荐：https://www.jiaokey.com</w:t>
      </w:r>
    </w:p>
    <w:p>
      <w:r>
        <w:t>（美）Denzin，N，K.著（美国伊利诺斯大学） 其他作品：https://www.jiaokey.com/tag/（美）Denzin，N，K.著（美国伊利诺斯大学）.html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关键词搜索：https://www.jiaokey.com/tag/解释性交往行动主义：个人经历的叙事、倾听与理解.html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