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中国管理寓言  巅峰管理的16个经典智慧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中国管理寓言  巅峰管理的16个经典智慧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本书出售、求购地址：https://www.jiaokey.com/book/detail/11649429.html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关键词搜索：https://www.jiaokey.com/tag/中国管理寓言  巅峰管理的16个经典智慧.html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