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书名：健康人生  快乐百年  生存智慧生命质量新理念</w:t>
      </w:r>
    </w:p>
    <w:p>
      <w:r>
        <w:t>作者：马有度主编；刘正才等著</w:t>
      </w:r>
    </w:p>
    <w:p>
      <w:r>
        <w:t>出版社：重庆：重庆大学出版社</w:t>
      </w:r>
    </w:p>
    <w:p>
      <w:r>
        <w:t>出版日期：2004.11</w:t>
      </w:r>
    </w:p>
    <w:p>
      <w:r>
        <w:t>总页数：438</w:t>
      </w:r>
    </w:p>
    <w:p>
      <w:r>
        <w:t>更多请访问教客网: www.jiaokey.com</w:t>
      </w:r>
    </w:p>
    <w:p>
      <w:r>
        <w:t>健康人生  快乐百年  生存智慧生命质量新理念 评论地址：https://www.jiaokey.com/book/detail/11649425.html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