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书名：阳痿、早泄与遗精</w:t>
      </w:r>
    </w:p>
    <w:p>
      <w:r>
        <w:t>作者：黄学宽主编</w:t>
      </w:r>
    </w:p>
    <w:p>
      <w:r>
        <w:t>出版社：重庆：重庆大学出版社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阳痿、早泄与遗精 评论地址：https://www.jiaokey.com/book/detail/11649424.html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