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书名：孺子可教  一个父亲十八年的家教流水账</w:t>
      </w:r>
    </w:p>
    <w:p>
      <w:r>
        <w:t>作者：刘德培著</w:t>
      </w:r>
    </w:p>
    <w:p>
      <w:r>
        <w:t>出版社：重庆：重庆大学出版社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孺子可教  一个父亲十八年的家教流水账 评论地址：https://www.jiaokey.com/book/detail/11649423.html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