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权力整合与体制创新  中国高等学校内部管理体制改革研究</w:t>
      </w:r>
    </w:p>
    <w:p>
      <w:r>
        <w:rPr>
          <w:rFonts w:ascii="宋体" w:hAnsi="宋体" w:eastAsia="宋体"/>
          <w:sz w:val="24"/>
        </w:rPr>
        <w:t>毕宪顺著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权力整合与体制创新  中国高等学校内部管理体制改革研究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毕宪顺著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本书出售、求购地址：https://www.jiaokey.com/book/detail/11649416.html</w:t>
      </w:r>
    </w:p>
    <w:p>
      <w:r>
        <w:t>更多相关图书推荐：https://www.jiaokey.com</w:t>
      </w:r>
    </w:p>
    <w:p>
      <w:r>
        <w:t>毕宪顺著 其他作品：https://www.jiaokey.com/tag/毕宪顺著.html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关键词搜索：https://www.jiaokey.com/tag/权力整合与体制创新  中国高等学校内部管理体制改革研究.html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