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最后的图腾  中国高中教育价值取向与学校特色发展研究</w:t>
      </w:r>
    </w:p>
    <w:p>
      <w:r>
        <w:rPr>
          <w:rFonts w:ascii="宋体" w:hAnsi="宋体" w:eastAsia="宋体"/>
          <w:sz w:val="24"/>
        </w:rPr>
        <w:t>张东娇著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最后的图腾  中国高中教育价值取向与学校特色发展研究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本书出售、求购地址：https://www.jiaokey.com/book/detail/11649414.html</w:t>
      </w:r>
    </w:p>
    <w:p>
      <w:r>
        <w:t>更多相关图书推荐：https://www.jiaokey.com</w:t>
      </w:r>
    </w:p>
    <w:p>
      <w:r>
        <w:t>张东娇著 其他作品：https://www.jiaokey.com/tag/张东娇著.html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关键词搜索：https://www.jiaokey.com/tag/最后的图腾  中国高中教育价值取向与学校特色发展研究.html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