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书名：新恐龙时代  3  棘龙与牛龙的决战</w:t>
      </w:r>
    </w:p>
    <w:p>
      <w:r>
        <w:t>作者：魏来，奚晓青编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总页数：60</w:t>
      </w:r>
    </w:p>
    <w:p>
      <w:r>
        <w:t>更多请访问教客网: www.jiaokey.com</w:t>
      </w:r>
    </w:p>
    <w:p>
      <w:r>
        <w:t>新恐龙时代  3  棘龙与牛龙的决战 评论地址：https://www.jiaokey.com/book/detail/11649380.html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