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书名：开心西游  3  唐僧收徒</w:t>
      </w:r>
    </w:p>
    <w:p>
      <w:r>
        <w:t>作者：精微创作室编</w:t>
      </w:r>
    </w:p>
    <w:p>
      <w:r>
        <w:t>出版社：杭州:浙江少年儿童出版社,2004.01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开心西游  3  唐僧收徒 评论地址：https://www.jiaokey.com/book/detail/11649341.html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